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45DD" w14:textId="77777777" w:rsidR="00093253" w:rsidRDefault="00EC2188" w:rsidP="00500370">
      <w:pPr>
        <w:spacing w:line="240" w:lineRule="exact"/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0C660F" wp14:editId="2DB402F4">
                <wp:simplePos x="0" y="0"/>
                <wp:positionH relativeFrom="column">
                  <wp:posOffset>4582795</wp:posOffset>
                </wp:positionH>
                <wp:positionV relativeFrom="paragraph">
                  <wp:posOffset>-41910</wp:posOffset>
                </wp:positionV>
                <wp:extent cx="1195705" cy="666750"/>
                <wp:effectExtent l="1270" t="0" r="3175" b="381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CE6896" w14:textId="77777777" w:rsidR="00500370" w:rsidRDefault="00EC21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2E8227" wp14:editId="0D43DF93">
                                  <wp:extent cx="895350" cy="419100"/>
                                  <wp:effectExtent l="0" t="0" r="0" b="0"/>
                                  <wp:docPr id="1" name="図 1" descr="グリーンズジャパン_ロ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グリーンズジャパン_ロゴ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C660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60.85pt;margin-top:-3.3pt;width:94.15pt;height:5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" filled="f" stroked="f">
                <v:textbox style="mso-fit-shape-to-text:t">
                  <w:txbxContent>
                    <w:p w14:paraId="1CCE6896" w14:textId="77777777" w:rsidR="00500370" w:rsidRDefault="00EC2188">
                      <w:r>
                        <w:rPr>
                          <w:noProof/>
                        </w:rPr>
                        <w:drawing>
                          <wp:inline distT="0" distB="0" distL="0" distR="0" wp14:anchorId="422E8227" wp14:editId="0D43DF93">
                            <wp:extent cx="895350" cy="419100"/>
                            <wp:effectExtent l="0" t="0" r="0" b="0"/>
                            <wp:docPr id="1" name="図 1" descr="グリーンズジャパン_ロ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グリーンズジャパン_ロゴ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E3FEA2" w14:textId="77777777" w:rsidR="00ED0EF7" w:rsidRDefault="00D84E70" w:rsidP="008F29D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C34F61" wp14:editId="15C9084B">
                <wp:simplePos x="0" y="0"/>
                <wp:positionH relativeFrom="column">
                  <wp:posOffset>5704205</wp:posOffset>
                </wp:positionH>
                <wp:positionV relativeFrom="paragraph">
                  <wp:posOffset>68580</wp:posOffset>
                </wp:positionV>
                <wp:extent cx="379095" cy="126000"/>
                <wp:effectExtent l="0" t="0" r="1905" b="762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" cy="126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0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F140F" id="Rectangle 37" o:spid="_x0000_s1026" style="position:absolute;margin-left:449.15pt;margin-top:5.4pt;width:29.85pt;height: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" fillcolor="#00b050" stroked="f" strokeweight="5pt"/>
            </w:pict>
          </mc:Fallback>
        </mc:AlternateContent>
      </w:r>
      <w:r w:rsidR="00EC21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538AB3" wp14:editId="1FFCA4AF">
                <wp:simplePos x="0" y="0"/>
                <wp:positionH relativeFrom="column">
                  <wp:posOffset>-367030</wp:posOffset>
                </wp:positionH>
                <wp:positionV relativeFrom="paragraph">
                  <wp:posOffset>65405</wp:posOffset>
                </wp:positionV>
                <wp:extent cx="4902200" cy="126000"/>
                <wp:effectExtent l="0" t="0" r="0" b="7620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2200" cy="126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0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5CA0D" id="Rectangle 37" o:spid="_x0000_s1026" style="position:absolute;margin-left:-28.9pt;margin-top:5.15pt;width:386pt;height: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" fillcolor="#00b050" stroked="f" strokeweight="5pt"/>
            </w:pict>
          </mc:Fallback>
        </mc:AlternateContent>
      </w:r>
    </w:p>
    <w:p w14:paraId="3DAC7467" w14:textId="77777777" w:rsidR="00AA1C37" w:rsidRPr="00CB4E6B" w:rsidRDefault="00AA1C37" w:rsidP="00AA1C37">
      <w:pPr>
        <w:spacing w:line="240" w:lineRule="exact"/>
        <w:rPr>
          <w:rFonts w:ascii="ＭＳ Ｐゴシック" w:eastAsia="ＭＳ Ｐゴシック" w:hAnsi="ＭＳ Ｐゴシック"/>
        </w:rPr>
      </w:pPr>
    </w:p>
    <w:p w14:paraId="1BFA6E4F" w14:textId="77777777" w:rsidR="00AA1C37" w:rsidRDefault="00AA1C37" w:rsidP="00484B69">
      <w:pPr>
        <w:rPr>
          <w:rFonts w:ascii="ＭＳ 明朝" w:hAnsi="ＭＳ 明朝"/>
        </w:rPr>
      </w:pPr>
    </w:p>
    <w:p w14:paraId="0635DA2B" w14:textId="77777777" w:rsidR="007205A0" w:rsidRPr="007205A0" w:rsidRDefault="007205A0" w:rsidP="000677FB">
      <w:pPr>
        <w:spacing w:line="680" w:lineRule="exact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 w:rsidRPr="006514A3">
        <w:rPr>
          <w:rFonts w:ascii="メイリオ" w:eastAsia="メイリオ" w:hAnsi="メイリオ" w:cs="メイリオ" w:hint="eastAsia"/>
          <w:b/>
          <w:sz w:val="40"/>
          <w:szCs w:val="40"/>
        </w:rPr>
        <w:t>緑の党グリーンズジャパン入会申込書</w:t>
      </w:r>
    </w:p>
    <w:p w14:paraId="5AFF50CD" w14:textId="77777777" w:rsidR="007205A0" w:rsidRPr="007205A0" w:rsidRDefault="007205A0" w:rsidP="006514A3">
      <w:pPr>
        <w:spacing w:line="36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</w:p>
    <w:p w14:paraId="0FCBB69F" w14:textId="77777777" w:rsidR="007205A0" w:rsidRPr="007205A0" w:rsidRDefault="007205A0" w:rsidP="006514A3">
      <w:pPr>
        <w:spacing w:line="360" w:lineRule="exact"/>
        <w:ind w:firstLineChars="200" w:firstLine="48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7205A0">
        <w:rPr>
          <w:rFonts w:ascii="メイリオ" w:eastAsia="メイリオ" w:hAnsi="メイリオ" w:cs="メイリオ" w:hint="eastAsia"/>
          <w:sz w:val="24"/>
          <w:szCs w:val="24"/>
        </w:rPr>
        <w:t>緑の党グリーンズジャパンの</w:t>
      </w:r>
      <w:r w:rsidR="00D535DA">
        <w:rPr>
          <w:rFonts w:ascii="メイリオ" w:eastAsia="メイリオ" w:hAnsi="メイリオ" w:cs="メイリオ" w:hint="eastAsia"/>
          <w:sz w:val="24"/>
          <w:szCs w:val="24"/>
        </w:rPr>
        <w:t>社会ビジョンと規約</w:t>
      </w:r>
      <w:r w:rsidRPr="007205A0">
        <w:rPr>
          <w:rFonts w:ascii="メイリオ" w:eastAsia="メイリオ" w:hAnsi="メイリオ" w:cs="メイリオ" w:hint="eastAsia"/>
          <w:sz w:val="24"/>
          <w:szCs w:val="24"/>
        </w:rPr>
        <w:t>に賛同し</w:t>
      </w:r>
      <w:r w:rsidRPr="006514A3">
        <w:rPr>
          <w:rFonts w:ascii="メイリオ" w:eastAsia="メイリオ" w:hAnsi="メイリオ" w:cs="メイリオ" w:hint="eastAsia"/>
          <w:sz w:val="24"/>
          <w:szCs w:val="24"/>
        </w:rPr>
        <w:t>入会を申し込みます。</w:t>
      </w:r>
    </w:p>
    <w:p w14:paraId="1529A5B1" w14:textId="77777777" w:rsidR="007205A0" w:rsidRDefault="007205A0" w:rsidP="006514A3">
      <w:pPr>
        <w:spacing w:line="20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</w:p>
    <w:p w14:paraId="79C6260E" w14:textId="77777777" w:rsidR="007205A0" w:rsidRPr="007205A0" w:rsidRDefault="007205A0" w:rsidP="00AF4224">
      <w:pPr>
        <w:ind w:leftChars="1900" w:left="4180" w:firstLineChars="200" w:firstLine="480"/>
        <w:rPr>
          <w:rFonts w:ascii="メイリオ" w:eastAsia="メイリオ" w:hAnsi="メイリオ" w:cs="メイリオ"/>
          <w:sz w:val="24"/>
          <w:szCs w:val="24"/>
        </w:rPr>
      </w:pPr>
      <w:r w:rsidRPr="007205A0">
        <w:rPr>
          <w:rFonts w:ascii="メイリオ" w:eastAsia="メイリオ" w:hAnsi="メイリオ" w:cs="メイリオ" w:hint="eastAsia"/>
          <w:sz w:val="24"/>
          <w:szCs w:val="24"/>
          <w:lang w:eastAsia="zh-TW"/>
        </w:rPr>
        <w:t xml:space="preserve">申請日　</w:t>
      </w:r>
      <w:r w:rsidRPr="00FC255B">
        <w:rPr>
          <w:rFonts w:ascii="メイリオ" w:eastAsia="メイリオ" w:hAnsi="メイリオ" w:cs="メイリオ" w:hint="eastAsia"/>
          <w:sz w:val="24"/>
          <w:szCs w:val="24"/>
          <w:u w:val="single"/>
          <w:lang w:eastAsia="zh-TW"/>
        </w:rPr>
        <w:t xml:space="preserve">　</w:t>
      </w:r>
      <w:r w:rsidRPr="00FC255B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="00AF422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Pr="00FC255B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Pr="00FC255B">
        <w:rPr>
          <w:rFonts w:ascii="メイリオ" w:eastAsia="メイリオ" w:hAnsi="メイリオ" w:cs="メイリオ" w:hint="eastAsia"/>
          <w:sz w:val="24"/>
          <w:szCs w:val="24"/>
          <w:u w:val="single"/>
          <w:lang w:eastAsia="zh-TW"/>
        </w:rPr>
        <w:t xml:space="preserve">　</w:t>
      </w:r>
      <w:r w:rsidRPr="007205A0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年</w:t>
      </w:r>
      <w:r w:rsidRPr="00FC255B">
        <w:rPr>
          <w:rFonts w:ascii="メイリオ" w:eastAsia="メイリオ" w:hAnsi="メイリオ" w:cs="メイリオ" w:hint="eastAsia"/>
          <w:sz w:val="24"/>
          <w:szCs w:val="24"/>
          <w:u w:val="single"/>
          <w:lang w:eastAsia="zh-TW"/>
        </w:rPr>
        <w:t xml:space="preserve">　　　</w:t>
      </w:r>
      <w:r w:rsidRPr="007205A0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月</w:t>
      </w:r>
      <w:r w:rsidRPr="00FC255B">
        <w:rPr>
          <w:rFonts w:ascii="メイリオ" w:eastAsia="メイリオ" w:hAnsi="メイリオ" w:cs="メイリオ" w:hint="eastAsia"/>
          <w:sz w:val="24"/>
          <w:szCs w:val="24"/>
          <w:u w:val="single"/>
          <w:lang w:eastAsia="zh-TW"/>
        </w:rPr>
        <w:t xml:space="preserve">　　　</w:t>
      </w:r>
      <w:r w:rsidRPr="007205A0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日</w:t>
      </w:r>
    </w:p>
    <w:p w14:paraId="41AECE1D" w14:textId="0E1ABAEB" w:rsidR="00D535DA" w:rsidRPr="00D535DA" w:rsidRDefault="00D84E70" w:rsidP="000677FB">
      <w:pPr>
        <w:adjustRightInd w:val="0"/>
        <w:snapToGrid w:val="0"/>
        <w:spacing w:line="300" w:lineRule="exact"/>
        <w:ind w:leftChars="1900" w:left="4180" w:firstLineChars="300" w:firstLine="504"/>
        <w:rPr>
          <w:rFonts w:ascii="メイリオ" w:eastAsia="メイリオ" w:hAnsi="メイリオ" w:cs="メイリオ"/>
          <w:spacing w:val="4"/>
          <w:sz w:val="16"/>
          <w:szCs w:val="16"/>
        </w:rPr>
      </w:pPr>
      <w:r>
        <w:rPr>
          <w:rFonts w:ascii="メイリオ" w:eastAsia="メイリオ" w:hAnsi="メイリオ" w:cs="メイリオ" w:hint="eastAsia"/>
          <w:spacing w:val="4"/>
          <w:sz w:val="16"/>
          <w:szCs w:val="16"/>
        </w:rPr>
        <w:t>ふり</w:t>
      </w:r>
      <w:r w:rsidR="00D535DA" w:rsidRPr="00D535DA">
        <w:rPr>
          <w:rFonts w:ascii="メイリオ" w:eastAsia="メイリオ" w:hAnsi="メイリオ" w:cs="メイリオ" w:hint="eastAsia"/>
          <w:spacing w:val="4"/>
          <w:sz w:val="16"/>
          <w:szCs w:val="16"/>
        </w:rPr>
        <w:t>がな</w:t>
      </w:r>
      <w:r w:rsidR="000677FB" w:rsidRPr="004256A2">
        <w:rPr>
          <w:rFonts w:ascii="メイリオ" w:eastAsia="メイリオ" w:hAnsi="メイリオ" w:cs="メイリオ" w:hint="eastAsia"/>
          <w:sz w:val="21"/>
          <w:szCs w:val="21"/>
        </w:rPr>
        <w:t>★</w:t>
      </w:r>
    </w:p>
    <w:p w14:paraId="6A25FF15" w14:textId="77777777" w:rsidR="007205A0" w:rsidRPr="007205A0" w:rsidRDefault="00D535DA" w:rsidP="00573626">
      <w:pPr>
        <w:adjustRightInd w:val="0"/>
        <w:snapToGrid w:val="0"/>
        <w:spacing w:line="480" w:lineRule="exact"/>
        <w:ind w:leftChars="1900" w:left="4180" w:firstLineChars="200" w:firstLine="4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>お名前</w:t>
      </w:r>
      <w:r w:rsidR="00714796" w:rsidRPr="004256A2">
        <w:rPr>
          <w:rFonts w:ascii="メイリオ" w:eastAsia="メイリオ" w:hAnsi="メイリオ" w:cs="メイリオ" w:hint="eastAsia"/>
          <w:sz w:val="21"/>
          <w:szCs w:val="21"/>
        </w:rPr>
        <w:t>★</w:t>
      </w:r>
      <w:r w:rsidR="007205A0" w:rsidRPr="004256A2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7205A0" w:rsidRPr="007205A0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　　　　　　</w:t>
      </w:r>
    </w:p>
    <w:p w14:paraId="4EB7AC95" w14:textId="77777777" w:rsidR="007205A0" w:rsidRPr="007205A0" w:rsidRDefault="007205A0" w:rsidP="0032209E">
      <w:pPr>
        <w:spacing w:line="100" w:lineRule="exact"/>
        <w:ind w:right="238"/>
        <w:jc w:val="right"/>
        <w:rPr>
          <w:rFonts w:ascii="メイリオ" w:eastAsia="メイリオ" w:hAnsi="メイリオ" w:cs="メイリオ"/>
          <w:sz w:val="21"/>
          <w:szCs w:val="21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89"/>
        <w:gridCol w:w="3827"/>
        <w:gridCol w:w="709"/>
        <w:gridCol w:w="284"/>
        <w:gridCol w:w="1275"/>
        <w:gridCol w:w="2105"/>
      </w:tblGrid>
      <w:tr w:rsidR="004256A2" w:rsidRPr="006514A3" w14:paraId="1CD77352" w14:textId="77777777" w:rsidTr="009B1CD9">
        <w:trPr>
          <w:jc w:val="center"/>
        </w:trPr>
        <w:tc>
          <w:tcPr>
            <w:tcW w:w="1689" w:type="dxa"/>
            <w:vAlign w:val="center"/>
          </w:tcPr>
          <w:p w14:paraId="7764B5CE" w14:textId="77777777" w:rsidR="004256A2" w:rsidRPr="007205A0" w:rsidRDefault="004256A2" w:rsidP="001939AC">
            <w:pPr>
              <w:spacing w:line="260" w:lineRule="exact"/>
              <w:ind w:right="44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4256A2">
              <w:rPr>
                <w:rFonts w:ascii="メイリオ" w:eastAsia="メイリオ" w:hAnsi="メイリオ" w:cs="メイリオ" w:hint="eastAsia"/>
                <w:sz w:val="21"/>
                <w:szCs w:val="21"/>
              </w:rPr>
              <w:t>入会の種別★</w:t>
            </w:r>
          </w:p>
        </w:tc>
        <w:tc>
          <w:tcPr>
            <w:tcW w:w="8200" w:type="dxa"/>
            <w:gridSpan w:val="5"/>
          </w:tcPr>
          <w:p w14:paraId="6D9F8C54" w14:textId="77777777" w:rsidR="004256A2" w:rsidRPr="007205A0" w:rsidRDefault="004256A2" w:rsidP="004256A2">
            <w:pPr>
              <w:spacing w:line="260" w:lineRule="exact"/>
              <w:ind w:right="44" w:firstLineChars="100" w:firstLine="21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32209E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  <w:r w:rsidRPr="007205A0">
              <w:rPr>
                <w:rFonts w:ascii="メイリオ" w:eastAsia="メイリオ" w:hAnsi="メイリオ" w:cs="メイリオ" w:hint="eastAsia"/>
                <w:sz w:val="21"/>
                <w:szCs w:val="21"/>
              </w:rPr>
              <w:t>会員</w:t>
            </w:r>
            <w:r w:rsidRPr="0032209E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 w:rsidRPr="0032209E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  <w:r w:rsidRPr="007205A0">
              <w:rPr>
                <w:rFonts w:ascii="メイリオ" w:eastAsia="メイリオ" w:hAnsi="メイリオ" w:cs="メイリオ" w:hint="eastAsia"/>
                <w:sz w:val="21"/>
                <w:szCs w:val="21"/>
              </w:rPr>
              <w:t>サポーター</w:t>
            </w:r>
          </w:p>
        </w:tc>
      </w:tr>
      <w:tr w:rsidR="00714796" w:rsidRPr="006514A3" w14:paraId="5B95860A" w14:textId="77777777" w:rsidTr="00573626">
        <w:trPr>
          <w:trHeight w:val="624"/>
          <w:jc w:val="center"/>
        </w:trPr>
        <w:tc>
          <w:tcPr>
            <w:tcW w:w="1689" w:type="dxa"/>
            <w:vAlign w:val="center"/>
          </w:tcPr>
          <w:p w14:paraId="106FCD8F" w14:textId="77777777" w:rsidR="00714796" w:rsidRPr="007205A0" w:rsidRDefault="00714796" w:rsidP="001939AC">
            <w:pPr>
              <w:spacing w:line="260" w:lineRule="exact"/>
              <w:ind w:right="44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32209E">
              <w:rPr>
                <w:rFonts w:ascii="メイリオ" w:eastAsia="メイリオ" w:hAnsi="メイリオ" w:cs="メイリオ" w:hint="eastAsia"/>
                <w:sz w:val="21"/>
                <w:szCs w:val="21"/>
              </w:rPr>
              <w:t>肩書き</w:t>
            </w:r>
          </w:p>
        </w:tc>
        <w:tc>
          <w:tcPr>
            <w:tcW w:w="4820" w:type="dxa"/>
            <w:gridSpan w:val="3"/>
            <w:vAlign w:val="center"/>
          </w:tcPr>
          <w:p w14:paraId="2C2DA657" w14:textId="77777777" w:rsidR="009B1CD9" w:rsidRPr="009B1CD9" w:rsidRDefault="009B1CD9" w:rsidP="001939AC">
            <w:pPr>
              <w:spacing w:line="260" w:lineRule="exact"/>
              <w:ind w:right="44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6E5324B4" w14:textId="77777777" w:rsidR="00714796" w:rsidRPr="000677FB" w:rsidRDefault="00714796" w:rsidP="000677FB">
            <w:pPr>
              <w:adjustRightInd w:val="0"/>
              <w:snapToGrid w:val="0"/>
              <w:spacing w:beforeLines="20" w:before="60" w:line="260" w:lineRule="exact"/>
              <w:ind w:right="45"/>
              <w:jc w:val="right"/>
              <w:rPr>
                <w:rFonts w:ascii="メイリオ" w:eastAsia="メイリオ" w:hAnsi="メイリオ" w:cs="メイリオ"/>
                <w:sz w:val="17"/>
                <w:szCs w:val="17"/>
              </w:rPr>
            </w:pPr>
            <w:r w:rsidRPr="000677FB">
              <w:rPr>
                <w:rFonts w:ascii="メイリオ" w:eastAsia="メイリオ" w:hAnsi="メイリオ" w:cs="メイリオ" w:hint="eastAsia"/>
                <w:sz w:val="17"/>
                <w:szCs w:val="17"/>
              </w:rPr>
              <w:t>（○○団体会員、○○市議など）</w:t>
            </w:r>
          </w:p>
        </w:tc>
        <w:tc>
          <w:tcPr>
            <w:tcW w:w="1275" w:type="dxa"/>
            <w:vAlign w:val="center"/>
          </w:tcPr>
          <w:p w14:paraId="43F337F8" w14:textId="2C5981E0" w:rsidR="00714796" w:rsidRPr="0032209E" w:rsidRDefault="00714796" w:rsidP="00573626">
            <w:pPr>
              <w:spacing w:line="260" w:lineRule="exact"/>
              <w:jc w:val="center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 w:rsidRPr="0032209E">
              <w:rPr>
                <w:rFonts w:ascii="メイリオ" w:eastAsia="メイリオ" w:hAnsi="メイリオ" w:cs="メイリオ" w:hint="eastAsia"/>
                <w:sz w:val="21"/>
                <w:szCs w:val="21"/>
              </w:rPr>
              <w:t>改選時期</w:t>
            </w:r>
            <w:r w:rsidR="000677FB">
              <w:rPr>
                <w:rFonts w:ascii="メイリオ" w:eastAsia="メイリオ" w:hAnsi="メイリオ" w:cs="メイリオ"/>
                <w:sz w:val="21"/>
                <w:szCs w:val="21"/>
              </w:rPr>
              <w:br/>
            </w:r>
            <w:r w:rsidR="000677FB" w:rsidRPr="000677FB">
              <w:rPr>
                <w:rFonts w:ascii="メイリオ" w:eastAsia="メイリオ" w:hAnsi="メイリオ" w:cs="メイリオ" w:hint="eastAsia"/>
                <w:sz w:val="17"/>
                <w:szCs w:val="17"/>
              </w:rPr>
              <w:t>(議員の方)</w:t>
            </w:r>
          </w:p>
        </w:tc>
        <w:tc>
          <w:tcPr>
            <w:tcW w:w="2105" w:type="dxa"/>
            <w:vAlign w:val="center"/>
          </w:tcPr>
          <w:p w14:paraId="64B7005B" w14:textId="49B6AF8F" w:rsidR="00714796" w:rsidRPr="00573626" w:rsidRDefault="000677FB" w:rsidP="00573626">
            <w:pPr>
              <w:pStyle w:val="ad"/>
              <w:numPr>
                <w:ilvl w:val="0"/>
                <w:numId w:val="9"/>
              </w:numPr>
              <w:spacing w:line="260" w:lineRule="exact"/>
              <w:ind w:leftChars="0" w:right="44"/>
              <w:jc w:val="righ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573626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 w:rsidR="00714796" w:rsidRPr="00573626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月</w:t>
            </w:r>
          </w:p>
        </w:tc>
      </w:tr>
      <w:tr w:rsidR="00714796" w:rsidRPr="006514A3" w14:paraId="39896085" w14:textId="77777777" w:rsidTr="00573626">
        <w:trPr>
          <w:trHeight w:val="448"/>
          <w:jc w:val="center"/>
        </w:trPr>
        <w:tc>
          <w:tcPr>
            <w:tcW w:w="1689" w:type="dxa"/>
            <w:vAlign w:val="center"/>
          </w:tcPr>
          <w:p w14:paraId="12440574" w14:textId="6659701D" w:rsidR="00714796" w:rsidRPr="0032209E" w:rsidRDefault="00714796" w:rsidP="001939AC">
            <w:pPr>
              <w:spacing w:line="260" w:lineRule="exact"/>
              <w:ind w:right="44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32209E">
              <w:rPr>
                <w:rFonts w:ascii="メイリオ" w:eastAsia="メイリオ" w:hAnsi="メイリオ" w:cs="メイリオ" w:hint="eastAsia"/>
                <w:sz w:val="21"/>
                <w:szCs w:val="21"/>
              </w:rPr>
              <w:t>生年</w:t>
            </w:r>
          </w:p>
        </w:tc>
        <w:tc>
          <w:tcPr>
            <w:tcW w:w="4820" w:type="dxa"/>
            <w:gridSpan w:val="3"/>
            <w:vAlign w:val="center"/>
          </w:tcPr>
          <w:p w14:paraId="5691E21F" w14:textId="4E941287" w:rsidR="00714796" w:rsidRPr="007205A0" w:rsidRDefault="00714796" w:rsidP="001939AC">
            <w:pPr>
              <w:spacing w:line="260" w:lineRule="exact"/>
              <w:ind w:right="44"/>
              <w:jc w:val="left"/>
              <w:rPr>
                <w:rFonts w:ascii="メイリオ" w:eastAsia="メイリオ" w:hAnsi="メイリオ" w:cs="メイリオ"/>
              </w:rPr>
            </w:pPr>
            <w:r w:rsidRPr="006514A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（西暦）</w:t>
            </w:r>
            <w:r w:rsidRPr="006514A3">
              <w:rPr>
                <w:rFonts w:ascii="メイリオ" w:eastAsia="メイリオ" w:hAnsi="メイリオ" w:cs="メイリオ" w:hint="eastAsia"/>
              </w:rPr>
              <w:t xml:space="preserve">　　　</w:t>
            </w:r>
            <w:r w:rsidR="00D84E70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6514A3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0677FB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6514A3">
              <w:rPr>
                <w:rFonts w:ascii="メイリオ" w:eastAsia="メイリオ" w:hAnsi="メイリオ" w:cs="メイリオ" w:hint="eastAsia"/>
              </w:rPr>
              <w:t>年</w:t>
            </w:r>
          </w:p>
        </w:tc>
        <w:tc>
          <w:tcPr>
            <w:tcW w:w="1275" w:type="dxa"/>
            <w:vAlign w:val="center"/>
          </w:tcPr>
          <w:p w14:paraId="359C94D5" w14:textId="77777777" w:rsidR="00714796" w:rsidRPr="0032209E" w:rsidRDefault="00714796" w:rsidP="00573626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32209E">
              <w:rPr>
                <w:rFonts w:ascii="メイリオ" w:eastAsia="メイリオ" w:hAnsi="メイリオ" w:cs="メイリオ" w:hint="eastAsia"/>
                <w:sz w:val="21"/>
                <w:szCs w:val="21"/>
              </w:rPr>
              <w:t>自認する性</w:t>
            </w:r>
          </w:p>
        </w:tc>
        <w:tc>
          <w:tcPr>
            <w:tcW w:w="2105" w:type="dxa"/>
            <w:vAlign w:val="center"/>
          </w:tcPr>
          <w:p w14:paraId="5306737D" w14:textId="77777777" w:rsidR="00714796" w:rsidRPr="007205A0" w:rsidRDefault="00714796" w:rsidP="001939AC">
            <w:pPr>
              <w:spacing w:line="260" w:lineRule="exact"/>
              <w:ind w:right="44"/>
              <w:rPr>
                <w:rFonts w:ascii="メイリオ" w:eastAsia="メイリオ" w:hAnsi="メイリオ" w:cs="メイリオ"/>
              </w:rPr>
            </w:pPr>
          </w:p>
        </w:tc>
      </w:tr>
      <w:tr w:rsidR="00714796" w:rsidRPr="007205A0" w14:paraId="0AABE469" w14:textId="77777777" w:rsidTr="009B1CD9">
        <w:trPr>
          <w:trHeight w:val="584"/>
          <w:jc w:val="center"/>
        </w:trPr>
        <w:tc>
          <w:tcPr>
            <w:tcW w:w="1689" w:type="dxa"/>
            <w:vAlign w:val="center"/>
          </w:tcPr>
          <w:p w14:paraId="6648AD8C" w14:textId="77777777" w:rsidR="00714796" w:rsidRPr="007205A0" w:rsidRDefault="00714796" w:rsidP="001939AC">
            <w:pPr>
              <w:spacing w:line="260" w:lineRule="exact"/>
              <w:ind w:right="44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205A0">
              <w:rPr>
                <w:rFonts w:ascii="メイリオ" w:eastAsia="メイリオ" w:hAnsi="メイリオ" w:cs="メイリオ" w:hint="eastAsia"/>
                <w:sz w:val="21"/>
                <w:szCs w:val="21"/>
              </w:rPr>
              <w:t>住所</w:t>
            </w:r>
            <w:r w:rsidRPr="004256A2">
              <w:rPr>
                <w:rFonts w:ascii="メイリオ" w:eastAsia="メイリオ" w:hAnsi="メイリオ" w:cs="メイリオ" w:hint="eastAsia"/>
                <w:sz w:val="21"/>
                <w:szCs w:val="21"/>
              </w:rPr>
              <w:t>★</w:t>
            </w:r>
          </w:p>
        </w:tc>
        <w:tc>
          <w:tcPr>
            <w:tcW w:w="8200" w:type="dxa"/>
            <w:gridSpan w:val="5"/>
          </w:tcPr>
          <w:p w14:paraId="0D36CEE5" w14:textId="77777777" w:rsidR="00714796" w:rsidRPr="007205A0" w:rsidRDefault="00714796" w:rsidP="001939AC">
            <w:pPr>
              <w:spacing w:line="260" w:lineRule="exact"/>
              <w:ind w:right="44"/>
              <w:rPr>
                <w:rFonts w:ascii="メイリオ" w:eastAsia="メイリオ" w:hAnsi="メイリオ" w:cs="メイリオ"/>
              </w:rPr>
            </w:pPr>
            <w:r w:rsidRPr="007205A0">
              <w:rPr>
                <w:rFonts w:ascii="メイリオ" w:eastAsia="メイリオ" w:hAnsi="メイリオ" w:cs="メイリオ" w:hint="eastAsia"/>
              </w:rPr>
              <w:t>〒</w:t>
            </w:r>
          </w:p>
        </w:tc>
      </w:tr>
      <w:tr w:rsidR="0032209E" w:rsidRPr="007205A0" w14:paraId="30795D0B" w14:textId="77777777" w:rsidTr="000677FB">
        <w:trPr>
          <w:trHeight w:val="429"/>
          <w:jc w:val="center"/>
        </w:trPr>
        <w:tc>
          <w:tcPr>
            <w:tcW w:w="1689" w:type="dxa"/>
            <w:vAlign w:val="center"/>
          </w:tcPr>
          <w:p w14:paraId="7F6652FA" w14:textId="77777777" w:rsidR="00714796" w:rsidRPr="007205A0" w:rsidRDefault="00714796" w:rsidP="001939AC">
            <w:pPr>
              <w:spacing w:line="260" w:lineRule="exact"/>
              <w:ind w:right="44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205A0">
              <w:rPr>
                <w:rFonts w:ascii="メイリオ" w:eastAsia="メイリオ" w:hAnsi="メイリオ" w:cs="メイリオ" w:hint="eastAsia"/>
                <w:sz w:val="21"/>
                <w:szCs w:val="21"/>
                <w:lang w:eastAsia="zh-TW"/>
              </w:rPr>
              <w:t>電話</w:t>
            </w:r>
            <w:r w:rsidRPr="004256A2">
              <w:rPr>
                <w:rFonts w:ascii="メイリオ" w:eastAsia="メイリオ" w:hAnsi="メイリオ" w:cs="メイリオ" w:hint="eastAsia"/>
                <w:szCs w:val="21"/>
              </w:rPr>
              <w:t>★</w:t>
            </w:r>
          </w:p>
        </w:tc>
        <w:tc>
          <w:tcPr>
            <w:tcW w:w="3827" w:type="dxa"/>
            <w:vAlign w:val="center"/>
          </w:tcPr>
          <w:p w14:paraId="138A41ED" w14:textId="77777777" w:rsidR="00714796" w:rsidRPr="007205A0" w:rsidRDefault="00714796" w:rsidP="001939AC">
            <w:pPr>
              <w:spacing w:line="260" w:lineRule="exact"/>
              <w:ind w:right="44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A0FD360" w14:textId="77777777" w:rsidR="00714796" w:rsidRPr="00AF4224" w:rsidRDefault="00714796" w:rsidP="001939AC">
            <w:pPr>
              <w:spacing w:line="260" w:lineRule="exact"/>
              <w:ind w:right="44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  <w:lang w:eastAsia="zh-TW"/>
              </w:rPr>
              <w:t>ＦＡＸ</w:t>
            </w:r>
          </w:p>
        </w:tc>
        <w:tc>
          <w:tcPr>
            <w:tcW w:w="3380" w:type="dxa"/>
            <w:gridSpan w:val="2"/>
            <w:vAlign w:val="center"/>
          </w:tcPr>
          <w:p w14:paraId="0C2CDF26" w14:textId="77777777" w:rsidR="00714796" w:rsidRPr="007205A0" w:rsidRDefault="00714796" w:rsidP="001939AC">
            <w:pPr>
              <w:spacing w:line="260" w:lineRule="exact"/>
              <w:ind w:right="44"/>
              <w:rPr>
                <w:rFonts w:ascii="メイリオ" w:eastAsia="メイリオ" w:hAnsi="メイリオ" w:cs="メイリオ"/>
              </w:rPr>
            </w:pPr>
          </w:p>
        </w:tc>
      </w:tr>
      <w:tr w:rsidR="00714796" w:rsidRPr="007205A0" w14:paraId="06A58698" w14:textId="77777777" w:rsidTr="009B1CD9">
        <w:trPr>
          <w:trHeight w:val="495"/>
          <w:jc w:val="center"/>
        </w:trPr>
        <w:tc>
          <w:tcPr>
            <w:tcW w:w="1689" w:type="dxa"/>
            <w:vAlign w:val="center"/>
          </w:tcPr>
          <w:p w14:paraId="3AF3373A" w14:textId="77777777" w:rsidR="00714796" w:rsidRPr="007205A0" w:rsidRDefault="00714796" w:rsidP="001939AC">
            <w:pPr>
              <w:spacing w:line="260" w:lineRule="exact"/>
              <w:ind w:right="44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205A0">
              <w:rPr>
                <w:rFonts w:ascii="メイリオ" w:eastAsia="メイリオ" w:hAnsi="メイリオ" w:cs="メイリオ" w:hint="eastAsia"/>
                <w:sz w:val="21"/>
                <w:szCs w:val="21"/>
              </w:rPr>
              <w:t>E-mai</w:t>
            </w:r>
            <w:r w:rsidRPr="004256A2">
              <w:rPr>
                <w:rFonts w:ascii="メイリオ" w:eastAsia="メイリオ" w:hAnsi="メイリオ" w:cs="メイリオ" w:hint="eastAsia"/>
                <w:sz w:val="21"/>
                <w:szCs w:val="21"/>
              </w:rPr>
              <w:t>l★</w:t>
            </w:r>
          </w:p>
        </w:tc>
        <w:tc>
          <w:tcPr>
            <w:tcW w:w="8200" w:type="dxa"/>
            <w:gridSpan w:val="5"/>
            <w:vAlign w:val="center"/>
          </w:tcPr>
          <w:p w14:paraId="1F9A89CF" w14:textId="77777777" w:rsidR="00714796" w:rsidRPr="007205A0" w:rsidRDefault="00714796" w:rsidP="001939AC">
            <w:pPr>
              <w:spacing w:line="260" w:lineRule="exact"/>
              <w:ind w:right="44"/>
              <w:rPr>
                <w:rFonts w:ascii="メイリオ" w:eastAsia="メイリオ" w:hAnsi="メイリオ" w:cs="メイリオ"/>
              </w:rPr>
            </w:pPr>
          </w:p>
        </w:tc>
      </w:tr>
      <w:tr w:rsidR="00714796" w:rsidRPr="007205A0" w14:paraId="7BA8201B" w14:textId="77777777" w:rsidTr="009B1CD9">
        <w:trPr>
          <w:trHeight w:val="471"/>
          <w:jc w:val="center"/>
        </w:trPr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17293822" w14:textId="483AFC4C" w:rsidR="00714796" w:rsidRPr="007205A0" w:rsidRDefault="00714796" w:rsidP="001939AC">
            <w:pPr>
              <w:spacing w:line="260" w:lineRule="exact"/>
              <w:ind w:right="44"/>
              <w:jc w:val="center"/>
              <w:rPr>
                <w:rFonts w:ascii="メイリオ" w:eastAsia="メイリオ" w:hAnsi="メイリオ" w:cs="メイリオ"/>
                <w:sz w:val="21"/>
                <w:szCs w:val="21"/>
                <w:lang w:eastAsia="zh-TW"/>
              </w:rPr>
            </w:pPr>
            <w:r w:rsidRPr="007205A0">
              <w:rPr>
                <w:rFonts w:ascii="メイリオ" w:eastAsia="メイリオ" w:hAnsi="メイリオ" w:cs="メイリオ" w:hint="eastAsia"/>
                <w:sz w:val="21"/>
                <w:szCs w:val="21"/>
              </w:rPr>
              <w:t>ＨＰ・</w:t>
            </w:r>
            <w:r w:rsidR="000677FB">
              <w:rPr>
                <w:rFonts w:ascii="メイリオ" w:eastAsia="メイリオ" w:hAnsi="メイリオ" w:cs="メイリオ" w:hint="eastAsia"/>
                <w:sz w:val="21"/>
                <w:szCs w:val="21"/>
              </w:rPr>
              <w:t>SNS</w:t>
            </w:r>
            <w:r w:rsidRPr="007205A0">
              <w:rPr>
                <w:rFonts w:ascii="メイリオ" w:eastAsia="メイリオ" w:hAnsi="メイリオ" w:cs="メイリオ" w:hint="eastAsia"/>
                <w:sz w:val="21"/>
                <w:szCs w:val="21"/>
              </w:rPr>
              <w:t>等</w:t>
            </w:r>
          </w:p>
        </w:tc>
        <w:tc>
          <w:tcPr>
            <w:tcW w:w="8200" w:type="dxa"/>
            <w:gridSpan w:val="5"/>
            <w:tcBorders>
              <w:bottom w:val="single" w:sz="4" w:space="0" w:color="auto"/>
            </w:tcBorders>
            <w:vAlign w:val="center"/>
          </w:tcPr>
          <w:p w14:paraId="235B2BB2" w14:textId="77777777" w:rsidR="00714796" w:rsidRPr="007205A0" w:rsidRDefault="00714796" w:rsidP="001939AC">
            <w:pPr>
              <w:spacing w:line="260" w:lineRule="exact"/>
              <w:ind w:right="44"/>
              <w:rPr>
                <w:rFonts w:ascii="メイリオ" w:eastAsia="メイリオ" w:hAnsi="メイリオ" w:cs="メイリオ"/>
              </w:rPr>
            </w:pPr>
          </w:p>
        </w:tc>
      </w:tr>
      <w:tr w:rsidR="00C66BF5" w:rsidRPr="006514A3" w14:paraId="5241AB1B" w14:textId="77777777" w:rsidTr="009B1CD9">
        <w:trPr>
          <w:trHeight w:val="1388"/>
          <w:jc w:val="center"/>
        </w:trPr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7BE4A0D8" w14:textId="77777777" w:rsidR="00C66BF5" w:rsidRDefault="00C66BF5" w:rsidP="001939AC">
            <w:pPr>
              <w:spacing w:line="260" w:lineRule="exact"/>
              <w:ind w:right="44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32209E">
              <w:rPr>
                <w:rFonts w:ascii="メイリオ" w:eastAsia="メイリオ" w:hAnsi="メイリオ" w:cs="メイリオ" w:hint="eastAsia"/>
                <w:sz w:val="21"/>
                <w:szCs w:val="21"/>
              </w:rPr>
              <w:t>会費（年</w:t>
            </w:r>
            <w:r w:rsidRPr="004256A2">
              <w:rPr>
                <w:rFonts w:ascii="メイリオ" w:eastAsia="メイリオ" w:hAnsi="メイリオ" w:cs="メイリオ" w:hint="eastAsia"/>
                <w:sz w:val="21"/>
                <w:szCs w:val="21"/>
              </w:rPr>
              <w:t>）</w:t>
            </w:r>
            <w:r w:rsidR="006514A3" w:rsidRPr="004256A2">
              <w:rPr>
                <w:rFonts w:ascii="メイリオ" w:eastAsia="メイリオ" w:hAnsi="メイリオ" w:cs="メイリオ" w:hint="eastAsia"/>
                <w:sz w:val="21"/>
                <w:szCs w:val="21"/>
              </w:rPr>
              <w:t>★</w:t>
            </w:r>
          </w:p>
          <w:p w14:paraId="0CFB742F" w14:textId="77777777" w:rsidR="00EC3CB8" w:rsidRDefault="00EC3CB8" w:rsidP="001939AC">
            <w:pPr>
              <w:spacing w:line="260" w:lineRule="exact"/>
              <w:ind w:right="44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25A4F057" w14:textId="77777777" w:rsidR="00EC3CB8" w:rsidRPr="00EC3CB8" w:rsidRDefault="00EC3CB8" w:rsidP="00EC3CB8">
            <w:pPr>
              <w:spacing w:line="260" w:lineRule="exact"/>
              <w:ind w:right="44" w:firstLineChars="100" w:firstLine="18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C3CB8">
              <w:rPr>
                <w:rFonts w:ascii="メイリオ" w:eastAsia="メイリオ" w:hAnsi="メイリオ" w:cs="メイリオ" w:hint="eastAsia"/>
                <w:sz w:val="18"/>
                <w:szCs w:val="18"/>
              </w:rPr>
              <w:t>確認のため</w:t>
            </w:r>
          </w:p>
          <w:p w14:paraId="43A4F519" w14:textId="77777777" w:rsidR="00EC3CB8" w:rsidRDefault="00EC3CB8" w:rsidP="00EC3CB8">
            <w:pPr>
              <w:spacing w:line="260" w:lineRule="exact"/>
              <w:ind w:right="44" w:firstLineChars="100" w:firstLine="18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ひとつに</w:t>
            </w:r>
            <w:r w:rsidRPr="00EC3CB8">
              <w:rPr>
                <w:rFonts w:ascii="メイリオ" w:eastAsia="メイリオ" w:hAnsi="メイリオ" w:cs="メイリオ" w:hint="eastAsia"/>
                <w:sz w:val="21"/>
                <w:szCs w:val="21"/>
              </w:rPr>
              <w:t>☑</w:t>
            </w:r>
            <w:r w:rsidRPr="00EC3CB8">
              <w:rPr>
                <w:rFonts w:ascii="メイリオ" w:eastAsia="メイリオ" w:hAnsi="メイリオ" w:cs="メイリオ" w:hint="eastAsia"/>
                <w:sz w:val="18"/>
                <w:szCs w:val="18"/>
              </w:rPr>
              <w:t>を</w:t>
            </w:r>
          </w:p>
          <w:p w14:paraId="2A5BA277" w14:textId="77777777" w:rsidR="00EC3CB8" w:rsidRPr="006514A3" w:rsidRDefault="00EC3CB8" w:rsidP="00EC3CB8">
            <w:pPr>
              <w:spacing w:line="260" w:lineRule="exact"/>
              <w:ind w:right="44" w:firstLineChars="100" w:firstLine="180"/>
              <w:jc w:val="left"/>
              <w:rPr>
                <w:rFonts w:ascii="メイリオ" w:eastAsia="メイリオ" w:hAnsi="メイリオ" w:cs="メイリオ"/>
              </w:rPr>
            </w:pPr>
            <w:r w:rsidRPr="00EC3CB8">
              <w:rPr>
                <w:rFonts w:ascii="メイリオ" w:eastAsia="メイリオ" w:hAnsi="メイリオ" w:cs="メイリオ" w:hint="eastAsia"/>
                <w:sz w:val="18"/>
                <w:szCs w:val="18"/>
              </w:rPr>
              <w:t>お願いします。</w:t>
            </w:r>
          </w:p>
        </w:tc>
        <w:tc>
          <w:tcPr>
            <w:tcW w:w="8200" w:type="dxa"/>
            <w:gridSpan w:val="5"/>
            <w:tcBorders>
              <w:bottom w:val="single" w:sz="4" w:space="0" w:color="auto"/>
            </w:tcBorders>
            <w:vAlign w:val="center"/>
          </w:tcPr>
          <w:p w14:paraId="187475AA" w14:textId="77777777" w:rsidR="0032209E" w:rsidRPr="009B1CD9" w:rsidRDefault="004256A2" w:rsidP="004256A2">
            <w:pPr>
              <w:spacing w:line="260" w:lineRule="exact"/>
              <w:ind w:left="220" w:right="44" w:hangingChars="100" w:hanging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 xml:space="preserve">・会員　　　</w:t>
            </w:r>
            <w:r w:rsidRPr="009B1CD9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9B1CD9" w:rsidRPr="009B1CD9">
              <w:rPr>
                <w:rFonts w:ascii="メイリオ" w:eastAsia="メイリオ" w:hAnsi="メイリオ" w:cs="メイリオ" w:hint="eastAsia"/>
              </w:rPr>
              <w:t>□</w:t>
            </w:r>
            <w:r w:rsidR="00C66BF5" w:rsidRPr="009B1CD9">
              <w:rPr>
                <w:rFonts w:ascii="メイリオ" w:eastAsia="メイリオ" w:hAnsi="メイリオ" w:cs="メイリオ" w:hint="eastAsia"/>
              </w:rPr>
              <w:t>10,000円</w:t>
            </w:r>
            <w:r w:rsidR="009B1CD9" w:rsidRPr="009B1CD9">
              <w:rPr>
                <w:rFonts w:ascii="メイリオ" w:eastAsia="メイリオ" w:hAnsi="メイリオ" w:cs="メイリオ" w:hint="eastAsia"/>
              </w:rPr>
              <w:t xml:space="preserve"> □20,000円 □30,000円 □50,000円</w:t>
            </w:r>
          </w:p>
          <w:p w14:paraId="46D2CAB5" w14:textId="77777777" w:rsidR="00613CB4" w:rsidRDefault="009B1CD9" w:rsidP="009B1CD9">
            <w:pPr>
              <w:spacing w:line="260" w:lineRule="exact"/>
              <w:ind w:left="660" w:right="44" w:hangingChars="300" w:hanging="66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 xml:space="preserve">　</w:t>
            </w:r>
            <w:r w:rsidRPr="009B1CD9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 w:rsidRPr="009B1CD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＊意思と負担能力による選択制です。</w:t>
            </w:r>
            <w:r w:rsidR="00613CB4">
              <w:rPr>
                <w:rFonts w:ascii="メイリオ" w:eastAsia="メイリオ" w:hAnsi="メイリオ" w:cs="メイリオ" w:hint="eastAsia"/>
                <w:sz w:val="20"/>
                <w:szCs w:val="20"/>
              </w:rPr>
              <w:t>以下の目安を参考にお決めください。</w:t>
            </w:r>
          </w:p>
          <w:p w14:paraId="1FB75454" w14:textId="77777777" w:rsidR="00613CB4" w:rsidRDefault="009B1CD9" w:rsidP="00A54C09">
            <w:pPr>
              <w:spacing w:line="260" w:lineRule="exact"/>
              <w:ind w:leftChars="300" w:left="660" w:right="44" w:firstLineChars="100" w:firstLine="18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54C09">
              <w:rPr>
                <w:rFonts w:ascii="メイリオ" w:eastAsia="メイリオ" w:hAnsi="メイリオ" w:cs="メイリオ" w:hint="eastAsia"/>
                <w:sz w:val="18"/>
                <w:szCs w:val="18"/>
              </w:rPr>
              <w:t>年収</w:t>
            </w:r>
            <w:r w:rsidR="007F4ED9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</w:t>
            </w:r>
            <w:r w:rsidRPr="009B1CD9">
              <w:rPr>
                <w:rFonts w:ascii="メイリオ" w:eastAsia="メイリオ" w:hAnsi="メイリオ" w:cs="メイリオ" w:hint="eastAsia"/>
                <w:sz w:val="20"/>
                <w:szCs w:val="20"/>
              </w:rPr>
              <w:t>500</w:t>
            </w:r>
            <w:r w:rsidRPr="00613CB4">
              <w:rPr>
                <w:rFonts w:ascii="メイリオ" w:eastAsia="メイリオ" w:hAnsi="メイリオ" w:cs="メイリオ" w:hint="eastAsia"/>
                <w:sz w:val="16"/>
                <w:szCs w:val="16"/>
              </w:rPr>
              <w:t>万円未満</w:t>
            </w:r>
            <w:r w:rsidRPr="009B1CD9">
              <w:rPr>
                <w:rFonts w:ascii="メイリオ" w:eastAsia="メイリオ" w:hAnsi="メイリオ" w:cs="メイリオ" w:hint="eastAsia"/>
                <w:sz w:val="20"/>
                <w:szCs w:val="20"/>
              </w:rPr>
              <w:t>…1万円</w:t>
            </w:r>
            <w:r w:rsidR="00613C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</w:t>
            </w:r>
            <w:r w:rsidR="007F4ED9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</w:t>
            </w:r>
            <w:r w:rsidRPr="009B1CD9">
              <w:rPr>
                <w:rFonts w:ascii="メイリオ" w:eastAsia="メイリオ" w:hAnsi="メイリオ" w:cs="メイリオ" w:hint="eastAsia"/>
                <w:sz w:val="20"/>
                <w:szCs w:val="20"/>
              </w:rPr>
              <w:t>500</w:t>
            </w:r>
            <w:r w:rsidRPr="00613CB4">
              <w:rPr>
                <w:rFonts w:ascii="メイリオ" w:eastAsia="メイリオ" w:hAnsi="メイリオ" w:cs="メイリオ" w:hint="eastAsia"/>
                <w:sz w:val="16"/>
                <w:szCs w:val="16"/>
              </w:rPr>
              <w:t>万円以上</w:t>
            </w:r>
            <w:r w:rsidRPr="009B1CD9">
              <w:rPr>
                <w:rFonts w:ascii="メイリオ" w:eastAsia="メイリオ" w:hAnsi="メイリオ" w:cs="メイリオ" w:hint="eastAsia"/>
                <w:sz w:val="20"/>
                <w:szCs w:val="20"/>
              </w:rPr>
              <w:t>700</w:t>
            </w:r>
            <w:r w:rsidRPr="00613CB4">
              <w:rPr>
                <w:rFonts w:ascii="メイリオ" w:eastAsia="メイリオ" w:hAnsi="メイリオ" w:cs="メイリオ" w:hint="eastAsia"/>
                <w:sz w:val="16"/>
                <w:szCs w:val="16"/>
              </w:rPr>
              <w:t>万円未満</w:t>
            </w:r>
            <w:r w:rsidRPr="009B1CD9">
              <w:rPr>
                <w:rFonts w:ascii="メイリオ" w:eastAsia="メイリオ" w:hAnsi="メイリオ" w:cs="メイリオ" w:hint="eastAsia"/>
                <w:sz w:val="20"/>
                <w:szCs w:val="20"/>
              </w:rPr>
              <w:t>…2万円</w:t>
            </w:r>
          </w:p>
          <w:p w14:paraId="572AD46F" w14:textId="77777777" w:rsidR="00613CB4" w:rsidRDefault="007F4ED9" w:rsidP="00A54C09">
            <w:pPr>
              <w:spacing w:line="260" w:lineRule="exact"/>
              <w:ind w:right="44" w:firstLineChars="600" w:firstLine="1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・</w:t>
            </w:r>
            <w:r w:rsidR="009B1CD9" w:rsidRPr="009B1CD9">
              <w:rPr>
                <w:rFonts w:ascii="メイリオ" w:eastAsia="メイリオ" w:hAnsi="メイリオ" w:cs="メイリオ" w:hint="eastAsia"/>
                <w:sz w:val="20"/>
                <w:szCs w:val="20"/>
              </w:rPr>
              <w:t>700</w:t>
            </w:r>
            <w:r w:rsidR="009B1CD9" w:rsidRPr="00613CB4">
              <w:rPr>
                <w:rFonts w:ascii="メイリオ" w:eastAsia="メイリオ" w:hAnsi="メイリオ" w:cs="メイリオ" w:hint="eastAsia"/>
                <w:sz w:val="16"/>
                <w:szCs w:val="16"/>
              </w:rPr>
              <w:t>万円以上</w:t>
            </w:r>
            <w:r w:rsidR="009B1CD9" w:rsidRPr="009B1CD9">
              <w:rPr>
                <w:rFonts w:ascii="メイリオ" w:eastAsia="メイリオ" w:hAnsi="メイリオ" w:cs="メイリオ" w:hint="eastAsia"/>
                <w:sz w:val="20"/>
                <w:szCs w:val="20"/>
              </w:rPr>
              <w:t>900</w:t>
            </w:r>
            <w:r w:rsidR="009B1CD9" w:rsidRPr="00613CB4">
              <w:rPr>
                <w:rFonts w:ascii="メイリオ" w:eastAsia="メイリオ" w:hAnsi="メイリオ" w:cs="メイリオ" w:hint="eastAsia"/>
                <w:sz w:val="16"/>
                <w:szCs w:val="16"/>
              </w:rPr>
              <w:t>万円未満</w:t>
            </w:r>
            <w:r w:rsidR="009B1CD9" w:rsidRPr="009B1CD9">
              <w:rPr>
                <w:rFonts w:ascii="メイリオ" w:eastAsia="メイリオ" w:hAnsi="メイリオ" w:cs="メイリオ" w:hint="eastAsia"/>
                <w:sz w:val="20"/>
                <w:szCs w:val="20"/>
              </w:rPr>
              <w:t>…3万円</w:t>
            </w:r>
            <w:r w:rsidR="00613C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・</w:t>
            </w:r>
            <w:r w:rsidR="009B1CD9" w:rsidRPr="009B1CD9">
              <w:rPr>
                <w:rFonts w:ascii="メイリオ" w:eastAsia="メイリオ" w:hAnsi="メイリオ" w:cs="メイリオ" w:hint="eastAsia"/>
                <w:sz w:val="20"/>
                <w:szCs w:val="20"/>
              </w:rPr>
              <w:t>900</w:t>
            </w:r>
            <w:r w:rsidR="009B1CD9" w:rsidRPr="00613CB4">
              <w:rPr>
                <w:rFonts w:ascii="メイリオ" w:eastAsia="メイリオ" w:hAnsi="メイリオ" w:cs="メイリオ" w:hint="eastAsia"/>
                <w:sz w:val="16"/>
                <w:szCs w:val="16"/>
              </w:rPr>
              <w:t>万円以上</w:t>
            </w:r>
            <w:r w:rsidR="009B1CD9" w:rsidRPr="009B1CD9">
              <w:rPr>
                <w:rFonts w:ascii="メイリオ" w:eastAsia="メイリオ" w:hAnsi="メイリオ" w:cs="メイリオ" w:hint="eastAsia"/>
                <w:sz w:val="20"/>
                <w:szCs w:val="20"/>
              </w:rPr>
              <w:t>…5万円</w:t>
            </w:r>
          </w:p>
          <w:p w14:paraId="21248FD3" w14:textId="77777777" w:rsidR="009B1CD9" w:rsidRPr="009B1CD9" w:rsidRDefault="009B1CD9" w:rsidP="00613CB4">
            <w:pPr>
              <w:spacing w:line="260" w:lineRule="exact"/>
              <w:ind w:right="44" w:firstLineChars="300" w:firstLine="6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B1CD9">
              <w:rPr>
                <w:rFonts w:ascii="メイリオ" w:eastAsia="メイリオ" w:hAnsi="メイリオ" w:cs="メイリオ" w:hint="eastAsia"/>
                <w:sz w:val="20"/>
                <w:szCs w:val="20"/>
              </w:rPr>
              <w:t>年収額の申告などは必要ありません。</w:t>
            </w:r>
            <w:r w:rsidR="00613CB4">
              <w:rPr>
                <w:rFonts w:ascii="メイリオ" w:eastAsia="メイリオ" w:hAnsi="メイリオ" w:cs="メイリオ" w:hint="eastAsia"/>
                <w:sz w:val="20"/>
                <w:szCs w:val="20"/>
              </w:rPr>
              <w:t>☆議員は選択制ではなく目安額となります。</w:t>
            </w:r>
          </w:p>
          <w:p w14:paraId="12AE61E7" w14:textId="77777777" w:rsidR="001939AC" w:rsidRPr="00AF4224" w:rsidRDefault="001939AC" w:rsidP="00AF4224">
            <w:pPr>
              <w:spacing w:line="260" w:lineRule="exact"/>
              <w:ind w:right="44" w:firstLineChars="200" w:firstLine="42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減免希望　□3,000円　□5,000円　□7,000円</w:t>
            </w:r>
          </w:p>
          <w:p w14:paraId="46EEA300" w14:textId="77777777" w:rsidR="001939AC" w:rsidRDefault="001939AC" w:rsidP="001939AC">
            <w:pPr>
              <w:spacing w:line="260" w:lineRule="exact"/>
              <w:ind w:right="44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  <w:r w:rsidR="002F19DB"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 w:rsidR="004256A2"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理由：</w:t>
            </w:r>
          </w:p>
          <w:p w14:paraId="4BF006CC" w14:textId="18ACCD02" w:rsidR="004256A2" w:rsidRPr="00AF4224" w:rsidRDefault="00AF4224" w:rsidP="00AF4224">
            <w:pPr>
              <w:spacing w:line="260" w:lineRule="exact"/>
              <w:ind w:right="44"/>
              <w:rPr>
                <w:rFonts w:ascii="メイリオ" w:eastAsia="メイリオ" w:hAnsi="メイリオ" w:cs="メイリオ"/>
              </w:rPr>
            </w:pPr>
            <w:r w:rsidRPr="00AF4224">
              <w:rPr>
                <w:rFonts w:ascii="メイリオ" w:eastAsia="メイリオ" w:hAnsi="メイリオ" w:cs="メイリオ" w:hint="eastAsia"/>
                <w:b/>
              </w:rPr>
              <w:t xml:space="preserve">・サポーター　</w:t>
            </w:r>
            <w:r w:rsidR="00613CB4" w:rsidRPr="00613CB4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  <w:r w:rsidRPr="00613CB4">
              <w:rPr>
                <w:rFonts w:ascii="メイリオ" w:eastAsia="メイリオ" w:hAnsi="メイリオ" w:cs="メイリオ" w:hint="eastAsia"/>
              </w:rPr>
              <w:t>3,000円</w:t>
            </w:r>
            <w:r w:rsidR="00613CB4" w:rsidRPr="00613CB4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613CB4">
              <w:rPr>
                <w:rFonts w:ascii="メイリオ" w:eastAsia="メイリオ" w:hAnsi="メイリオ" w:cs="メイリオ" w:hint="eastAsia"/>
                <w:b/>
              </w:rPr>
              <w:t xml:space="preserve">　　　　　</w:t>
            </w:r>
            <w:r w:rsidR="000677FB">
              <w:rPr>
                <w:rFonts w:ascii="メイリオ" w:eastAsia="メイリオ" w:hAnsi="メイリオ" w:cs="メイリオ" w:hint="eastAsia"/>
                <w:b/>
              </w:rPr>
              <w:t xml:space="preserve">　　</w:t>
            </w:r>
            <w:r w:rsidR="000677FB" w:rsidRPr="000677FB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※</w:t>
            </w:r>
            <w:r w:rsidR="00613CB4" w:rsidRPr="000677FB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会計年度は１月から12月です。</w:t>
            </w:r>
          </w:p>
        </w:tc>
      </w:tr>
      <w:tr w:rsidR="00C66BF5" w:rsidRPr="006514A3" w14:paraId="6C47D3C7" w14:textId="77777777" w:rsidTr="00613CB4">
        <w:trPr>
          <w:trHeight w:val="446"/>
          <w:jc w:val="center"/>
        </w:trPr>
        <w:tc>
          <w:tcPr>
            <w:tcW w:w="9889" w:type="dxa"/>
            <w:gridSpan w:val="6"/>
            <w:tcBorders>
              <w:left w:val="nil"/>
              <w:right w:val="nil"/>
            </w:tcBorders>
            <w:vAlign w:val="center"/>
          </w:tcPr>
          <w:p w14:paraId="3C4E1356" w14:textId="77777777" w:rsidR="00C66BF5" w:rsidRPr="000677FB" w:rsidRDefault="006514A3" w:rsidP="006514A3">
            <w:pPr>
              <w:spacing w:line="260" w:lineRule="exact"/>
              <w:ind w:right="44"/>
              <w:jc w:val="right"/>
              <w:rPr>
                <w:rFonts w:ascii="メイリオ" w:eastAsia="メイリオ" w:hAnsi="メイリオ" w:cs="メイリオ"/>
                <w:b/>
                <w:bCs/>
                <w:sz w:val="20"/>
                <w:szCs w:val="20"/>
              </w:rPr>
            </w:pPr>
            <w:r w:rsidRPr="000677FB"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>★欄は必ずご記入ください。</w:t>
            </w:r>
          </w:p>
          <w:p w14:paraId="1A488CA2" w14:textId="77777777" w:rsidR="00C66BF5" w:rsidRPr="007205A0" w:rsidRDefault="00C66BF5" w:rsidP="006514A3">
            <w:pPr>
              <w:spacing w:line="260" w:lineRule="exact"/>
              <w:ind w:right="44"/>
              <w:rPr>
                <w:rFonts w:ascii="メイリオ" w:eastAsia="メイリオ" w:hAnsi="メイリオ" w:cs="メイリオ"/>
              </w:rPr>
            </w:pPr>
            <w:r w:rsidRPr="006514A3">
              <w:rPr>
                <w:rFonts w:ascii="メイリオ" w:eastAsia="メイリオ" w:hAnsi="メイリオ" w:cs="メイリオ" w:hint="eastAsia"/>
              </w:rPr>
              <w:t>●活動の参考にさせていただきますので、ご記入ください。</w:t>
            </w:r>
          </w:p>
        </w:tc>
      </w:tr>
      <w:tr w:rsidR="00714796" w:rsidRPr="006514A3" w14:paraId="61597ABA" w14:textId="77777777" w:rsidTr="009B1CD9">
        <w:trPr>
          <w:trHeight w:val="1078"/>
          <w:jc w:val="center"/>
        </w:trPr>
        <w:tc>
          <w:tcPr>
            <w:tcW w:w="1689" w:type="dxa"/>
            <w:vAlign w:val="center"/>
          </w:tcPr>
          <w:p w14:paraId="1A946A96" w14:textId="77777777" w:rsidR="006514A3" w:rsidRPr="00AF4224" w:rsidRDefault="00714796" w:rsidP="002F19DB">
            <w:pPr>
              <w:spacing w:line="260" w:lineRule="exact"/>
              <w:ind w:right="44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緑の党を知ったきっかけや、</w:t>
            </w:r>
          </w:p>
          <w:p w14:paraId="4AC9C88B" w14:textId="77777777" w:rsidR="00714796" w:rsidRPr="00AF4224" w:rsidRDefault="006514A3" w:rsidP="002F19DB">
            <w:pPr>
              <w:spacing w:line="260" w:lineRule="exact"/>
              <w:ind w:right="44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ご意見、</w:t>
            </w:r>
            <w:r w:rsidR="00714796"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期待することなど</w:t>
            </w:r>
          </w:p>
        </w:tc>
        <w:tc>
          <w:tcPr>
            <w:tcW w:w="8200" w:type="dxa"/>
            <w:gridSpan w:val="5"/>
            <w:tcBorders>
              <w:bottom w:val="single" w:sz="4" w:space="0" w:color="auto"/>
            </w:tcBorders>
            <w:vAlign w:val="center"/>
          </w:tcPr>
          <w:p w14:paraId="3A1F6459" w14:textId="77777777" w:rsidR="00714796" w:rsidRPr="007205A0" w:rsidRDefault="00714796" w:rsidP="001939AC">
            <w:pPr>
              <w:spacing w:line="260" w:lineRule="exact"/>
              <w:ind w:right="44"/>
              <w:rPr>
                <w:rFonts w:ascii="メイリオ" w:eastAsia="メイリオ" w:hAnsi="メイリオ" w:cs="メイリオ"/>
              </w:rPr>
            </w:pPr>
          </w:p>
        </w:tc>
      </w:tr>
      <w:tr w:rsidR="002F19DB" w:rsidRPr="006514A3" w14:paraId="78DEE9A1" w14:textId="77777777" w:rsidTr="009B1CD9">
        <w:trPr>
          <w:trHeight w:val="1405"/>
          <w:jc w:val="center"/>
        </w:trPr>
        <w:tc>
          <w:tcPr>
            <w:tcW w:w="1689" w:type="dxa"/>
            <w:vAlign w:val="center"/>
          </w:tcPr>
          <w:p w14:paraId="40C62DF4" w14:textId="77777777" w:rsidR="002F19DB" w:rsidRDefault="002F19DB" w:rsidP="001939AC">
            <w:pPr>
              <w:spacing w:line="260" w:lineRule="exact"/>
              <w:ind w:right="44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こんなことができます</w:t>
            </w:r>
          </w:p>
          <w:p w14:paraId="0DDDB133" w14:textId="77777777" w:rsidR="00EC3CB8" w:rsidRDefault="00EC3CB8" w:rsidP="001939AC">
            <w:pPr>
              <w:spacing w:line="260" w:lineRule="exact"/>
              <w:ind w:right="44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0CE3B6EA" w14:textId="77777777" w:rsidR="00EC3CB8" w:rsidRDefault="00EC3CB8" w:rsidP="00EC3CB8">
            <w:pPr>
              <w:spacing w:line="260" w:lineRule="exact"/>
              <w:ind w:right="44"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＊</w:t>
            </w:r>
            <w:r w:rsidRPr="00EC3CB8">
              <w:rPr>
                <w:rFonts w:ascii="メイリオ" w:eastAsia="メイリオ" w:hAnsi="メイリオ" w:cs="メイリオ" w:hint="eastAsia"/>
                <w:sz w:val="18"/>
                <w:szCs w:val="18"/>
              </w:rPr>
              <w:t>いくつでも</w:t>
            </w:r>
          </w:p>
          <w:p w14:paraId="16ECEA21" w14:textId="77777777" w:rsidR="00EC3CB8" w:rsidRPr="00EC3CB8" w:rsidRDefault="00EC3CB8" w:rsidP="00EC3CB8">
            <w:pPr>
              <w:spacing w:line="260" w:lineRule="exact"/>
              <w:ind w:right="44" w:firstLineChars="200" w:firstLine="42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C3CB8">
              <w:rPr>
                <w:rFonts w:ascii="メイリオ" w:eastAsia="メイリオ" w:hAnsi="メイリオ" w:cs="メイリオ" w:hint="eastAsia"/>
                <w:sz w:val="21"/>
                <w:szCs w:val="21"/>
              </w:rPr>
              <w:t>☑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を</w:t>
            </w:r>
          </w:p>
        </w:tc>
        <w:tc>
          <w:tcPr>
            <w:tcW w:w="4536" w:type="dxa"/>
            <w:gridSpan w:val="2"/>
            <w:tcBorders>
              <w:right w:val="nil"/>
            </w:tcBorders>
          </w:tcPr>
          <w:p w14:paraId="19DEB388" w14:textId="77777777" w:rsidR="002F19DB" w:rsidRPr="00AF4224" w:rsidRDefault="002F19DB" w:rsidP="002F19DB">
            <w:pPr>
              <w:spacing w:line="260" w:lineRule="exact"/>
              <w:ind w:right="44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  <w:r w:rsidR="009B1CD9">
              <w:rPr>
                <w:rFonts w:ascii="メイリオ" w:eastAsia="メイリオ" w:hAnsi="メイリオ" w:cs="メイリオ" w:hint="eastAsia"/>
                <w:sz w:val="21"/>
                <w:szCs w:val="21"/>
              </w:rPr>
              <w:t>1)</w:t>
            </w:r>
            <w:r w:rsidR="00AF4224"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緑の</w:t>
            </w: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党の地域の活動に参加</w:t>
            </w:r>
          </w:p>
          <w:p w14:paraId="0F9A1D16" w14:textId="77777777" w:rsidR="002F19DB" w:rsidRPr="00AF4224" w:rsidRDefault="002F19DB" w:rsidP="002F19DB">
            <w:pPr>
              <w:spacing w:line="260" w:lineRule="exact"/>
              <w:ind w:right="44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  <w:r w:rsidR="009B1CD9">
              <w:rPr>
                <w:rFonts w:ascii="メイリオ" w:eastAsia="メイリオ" w:hAnsi="メイリオ" w:cs="メイリオ" w:hint="eastAsia"/>
                <w:sz w:val="21"/>
                <w:szCs w:val="21"/>
              </w:rPr>
              <w:t>2)</w:t>
            </w:r>
            <w:r w:rsidR="00AF4224"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緑の</w:t>
            </w: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党の関わる社会運動に参加</w:t>
            </w:r>
          </w:p>
          <w:p w14:paraId="265A7CB5" w14:textId="77777777" w:rsidR="002F19DB" w:rsidRPr="00AF4224" w:rsidRDefault="002F19DB" w:rsidP="002F19DB">
            <w:pPr>
              <w:spacing w:line="260" w:lineRule="exact"/>
              <w:ind w:right="44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  <w:r w:rsidR="009B1CD9">
              <w:rPr>
                <w:rFonts w:ascii="メイリオ" w:eastAsia="メイリオ" w:hAnsi="メイリオ" w:cs="メイリオ" w:hint="eastAsia"/>
                <w:sz w:val="21"/>
                <w:szCs w:val="21"/>
              </w:rPr>
              <w:t>3)</w:t>
            </w:r>
            <w:r w:rsidR="00AF4224"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緑の</w:t>
            </w: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党の応援する候補者の選挙を手伝う</w:t>
            </w:r>
          </w:p>
          <w:p w14:paraId="786EE991" w14:textId="77777777" w:rsidR="002F19DB" w:rsidRPr="00AF4224" w:rsidRDefault="002F19DB" w:rsidP="002F19DB">
            <w:pPr>
              <w:spacing w:line="260" w:lineRule="exact"/>
              <w:ind w:right="44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  <w:r w:rsidR="009B1CD9">
              <w:rPr>
                <w:rFonts w:ascii="メイリオ" w:eastAsia="メイリオ" w:hAnsi="メイリオ" w:cs="メイリオ" w:hint="eastAsia"/>
                <w:sz w:val="21"/>
                <w:szCs w:val="21"/>
              </w:rPr>
              <w:t>4)</w:t>
            </w: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ネットで党の情報を拡げる</w:t>
            </w:r>
          </w:p>
          <w:p w14:paraId="52035A42" w14:textId="77777777" w:rsidR="002F19DB" w:rsidRPr="00AF4224" w:rsidRDefault="002F19DB" w:rsidP="002F19DB">
            <w:pPr>
              <w:spacing w:line="260" w:lineRule="exact"/>
              <w:ind w:right="44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  <w:r w:rsidR="009B1CD9">
              <w:rPr>
                <w:rFonts w:ascii="メイリオ" w:eastAsia="メイリオ" w:hAnsi="メイリオ" w:cs="メイリオ" w:hint="eastAsia"/>
                <w:sz w:val="21"/>
                <w:szCs w:val="21"/>
              </w:rPr>
              <w:t>5)</w:t>
            </w: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カンパをする</w:t>
            </w:r>
          </w:p>
          <w:p w14:paraId="65AA761C" w14:textId="77777777" w:rsidR="002F19DB" w:rsidRPr="006514A3" w:rsidRDefault="002F19DB" w:rsidP="002F19DB">
            <w:pPr>
              <w:spacing w:line="260" w:lineRule="exact"/>
              <w:ind w:right="44"/>
              <w:rPr>
                <w:rFonts w:ascii="メイリオ" w:eastAsia="メイリオ" w:hAnsi="メイリオ" w:cs="メイリオ"/>
              </w:rPr>
            </w:pP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  <w:r w:rsidR="009B1CD9">
              <w:rPr>
                <w:rFonts w:ascii="メイリオ" w:eastAsia="メイリオ" w:hAnsi="メイリオ" w:cs="メイリオ" w:hint="eastAsia"/>
                <w:sz w:val="21"/>
                <w:szCs w:val="21"/>
              </w:rPr>
              <w:t>6)</w:t>
            </w:r>
            <w:r w:rsidR="00AF4224"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緑の</w:t>
            </w: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党のイベントに参加</w:t>
            </w:r>
          </w:p>
        </w:tc>
        <w:tc>
          <w:tcPr>
            <w:tcW w:w="3664" w:type="dxa"/>
            <w:gridSpan w:val="3"/>
            <w:tcBorders>
              <w:left w:val="nil"/>
            </w:tcBorders>
          </w:tcPr>
          <w:p w14:paraId="5781EBBC" w14:textId="77777777" w:rsidR="002F19DB" w:rsidRPr="00AF4224" w:rsidRDefault="002F19DB" w:rsidP="002F19DB">
            <w:pPr>
              <w:spacing w:line="260" w:lineRule="exact"/>
              <w:ind w:right="44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  <w:r w:rsidR="009B1CD9">
              <w:rPr>
                <w:rFonts w:ascii="メイリオ" w:eastAsia="メイリオ" w:hAnsi="メイリオ" w:cs="メイリオ" w:hint="eastAsia"/>
                <w:sz w:val="21"/>
                <w:szCs w:val="21"/>
              </w:rPr>
              <w:t>7)</w:t>
            </w:r>
            <w:r w:rsidR="006514A3"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ユースチームに参加</w:t>
            </w:r>
          </w:p>
          <w:p w14:paraId="2E3D63CA" w14:textId="77777777" w:rsidR="006514A3" w:rsidRPr="00AF4224" w:rsidRDefault="006514A3" w:rsidP="002F19DB">
            <w:pPr>
              <w:spacing w:line="260" w:lineRule="exact"/>
              <w:ind w:right="44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  <w:r w:rsidR="009B1CD9">
              <w:rPr>
                <w:rFonts w:ascii="メイリオ" w:eastAsia="メイリオ" w:hAnsi="メイリオ" w:cs="メイリオ" w:hint="eastAsia"/>
                <w:sz w:val="21"/>
                <w:szCs w:val="21"/>
              </w:rPr>
              <w:t>8)</w:t>
            </w: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女性チームに参加</w:t>
            </w:r>
          </w:p>
          <w:p w14:paraId="042A03B8" w14:textId="77777777" w:rsidR="006514A3" w:rsidRPr="00AF4224" w:rsidRDefault="006514A3" w:rsidP="002F19DB">
            <w:pPr>
              <w:spacing w:line="260" w:lineRule="exact"/>
              <w:ind w:right="44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  <w:r w:rsidR="009B1CD9">
              <w:rPr>
                <w:rFonts w:ascii="メイリオ" w:eastAsia="メイリオ" w:hAnsi="メイリオ" w:cs="メイリオ" w:hint="eastAsia"/>
                <w:sz w:val="21"/>
                <w:szCs w:val="21"/>
              </w:rPr>
              <w:t>9)</w:t>
            </w: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作業やイベントのボランティア</w:t>
            </w:r>
          </w:p>
          <w:p w14:paraId="75675063" w14:textId="0E00C742" w:rsidR="006514A3" w:rsidRDefault="006514A3" w:rsidP="002F19DB">
            <w:pPr>
              <w:spacing w:line="260" w:lineRule="exact"/>
              <w:ind w:right="44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  <w:r w:rsidR="009B1CD9">
              <w:rPr>
                <w:rFonts w:ascii="メイリオ" w:eastAsia="メイリオ" w:hAnsi="メイリオ" w:cs="メイリオ" w:hint="eastAsia"/>
                <w:sz w:val="21"/>
                <w:szCs w:val="21"/>
              </w:rPr>
              <w:t>10)</w:t>
            </w:r>
            <w:r w:rsidR="00573626">
              <w:rPr>
                <w:rFonts w:ascii="メイリオ" w:eastAsia="メイリオ" w:hAnsi="メイリオ" w:cs="メイリオ" w:hint="eastAsia"/>
                <w:sz w:val="21"/>
                <w:szCs w:val="21"/>
              </w:rPr>
              <w:t>その</w:t>
            </w:r>
            <w:r w:rsidRPr="00AF4224">
              <w:rPr>
                <w:rFonts w:ascii="メイリオ" w:eastAsia="メイリオ" w:hAnsi="メイリオ" w:cs="メイリオ" w:hint="eastAsia"/>
                <w:sz w:val="21"/>
                <w:szCs w:val="21"/>
              </w:rPr>
              <w:t>他</w:t>
            </w:r>
          </w:p>
          <w:p w14:paraId="5ADD5A52" w14:textId="4AF49C0E" w:rsidR="000677FB" w:rsidRPr="007205A0" w:rsidRDefault="000677FB" w:rsidP="000677FB">
            <w:pPr>
              <w:spacing w:line="260" w:lineRule="exact"/>
              <w:ind w:right="44" w:firstLineChars="200" w:firstLine="420"/>
              <w:rPr>
                <w:rFonts w:ascii="メイリオ" w:eastAsia="メイリオ" w:hAnsi="メイリオ" w:cs="メイリオ" w:hint="eastAsia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(　　　　　　　　　　　　　)</w:t>
            </w:r>
          </w:p>
        </w:tc>
      </w:tr>
    </w:tbl>
    <w:p w14:paraId="1AB5D0A2" w14:textId="77777777" w:rsidR="00C52E23" w:rsidRDefault="00C52E23" w:rsidP="001939AC">
      <w:pPr>
        <w:widowControl/>
        <w:spacing w:line="26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4C11962A" w14:textId="77777777" w:rsidR="00FC255B" w:rsidRPr="00FC255B" w:rsidRDefault="00FC255B" w:rsidP="001939AC">
      <w:pPr>
        <w:widowControl/>
        <w:spacing w:line="260" w:lineRule="exact"/>
        <w:jc w:val="left"/>
        <w:rPr>
          <w:rFonts w:ascii="メイリオ" w:eastAsia="メイリオ" w:hAnsi="メイリオ" w:cs="メイリオ"/>
          <w:kern w:val="0"/>
          <w:sz w:val="21"/>
          <w:szCs w:val="21"/>
        </w:rPr>
      </w:pPr>
      <w:r w:rsidRPr="00FC255B">
        <w:rPr>
          <w:rFonts w:ascii="メイリオ" w:eastAsia="メイリオ" w:hAnsi="メイリオ" w:cs="メイリオ" w:hint="eastAsia"/>
          <w:kern w:val="0"/>
          <w:sz w:val="21"/>
          <w:szCs w:val="21"/>
        </w:rPr>
        <w:t>＊この申込書の情報は都道府県本部にも共有しますので、ご了承ください。</w:t>
      </w:r>
    </w:p>
    <w:p w14:paraId="59BAB5C1" w14:textId="77777777" w:rsidR="0032209E" w:rsidRDefault="0032209E" w:rsidP="001939AC">
      <w:pPr>
        <w:widowControl/>
        <w:spacing w:line="26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6ADB878D" w14:textId="77777777" w:rsidR="00FC255B" w:rsidRDefault="00FC255B" w:rsidP="001939AC">
      <w:pPr>
        <w:widowControl/>
        <w:spacing w:line="26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02EC0F48" w14:textId="77777777" w:rsidR="0032209E" w:rsidRPr="0032209E" w:rsidRDefault="0032209E" w:rsidP="001939AC">
      <w:pPr>
        <w:widowControl/>
        <w:spacing w:line="260" w:lineRule="exact"/>
        <w:jc w:val="left"/>
        <w:rPr>
          <w:rFonts w:ascii="メイリオ" w:eastAsia="メイリオ" w:hAnsi="メイリオ" w:cs="メイリオ"/>
          <w:kern w:val="0"/>
          <w:sz w:val="21"/>
          <w:szCs w:val="21"/>
        </w:rPr>
      </w:pPr>
      <w:r>
        <w:rPr>
          <w:rFonts w:ascii="メイリオ" w:eastAsia="メイリオ" w:hAnsi="メイリオ" w:cs="メイリオ" w:hint="eastAsia"/>
          <w:kern w:val="0"/>
          <w:sz w:val="21"/>
          <w:szCs w:val="21"/>
        </w:rPr>
        <w:t>◆</w:t>
      </w:r>
      <w:r w:rsidRPr="0032209E"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受領者（　　　　　</w:t>
      </w:r>
      <w:r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　</w:t>
      </w:r>
      <w:r w:rsidRPr="0032209E"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　　）（　　　　　</w:t>
      </w:r>
      <w:r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　</w:t>
      </w:r>
      <w:r w:rsidRPr="0032209E">
        <w:rPr>
          <w:rFonts w:ascii="メイリオ" w:eastAsia="メイリオ" w:hAnsi="メイリオ" w:cs="メイリオ" w:hint="eastAsia"/>
          <w:kern w:val="0"/>
          <w:sz w:val="21"/>
          <w:szCs w:val="21"/>
        </w:rPr>
        <w:t>）都道府県本部</w:t>
      </w:r>
      <w:r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　　</w:t>
      </w:r>
      <w:r w:rsidRPr="0032209E"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　</w:t>
      </w:r>
      <w:r w:rsidRPr="0032209E">
        <w:rPr>
          <w:rFonts w:ascii="メイリオ" w:eastAsia="メイリオ" w:hAnsi="メイリオ" w:cs="メイリオ" w:hint="eastAsia"/>
          <w:kern w:val="0"/>
          <w:sz w:val="21"/>
          <w:szCs w:val="21"/>
          <w:u w:val="single"/>
        </w:rPr>
        <w:t xml:space="preserve">　</w:t>
      </w:r>
      <w:r w:rsidR="00FC255B">
        <w:rPr>
          <w:rFonts w:ascii="メイリオ" w:eastAsia="メイリオ" w:hAnsi="メイリオ" w:cs="メイリオ" w:hint="eastAsia"/>
          <w:kern w:val="0"/>
          <w:sz w:val="21"/>
          <w:szCs w:val="21"/>
          <w:u w:val="single"/>
        </w:rPr>
        <w:t xml:space="preserve">　</w:t>
      </w:r>
      <w:r w:rsidRPr="0032209E">
        <w:rPr>
          <w:rFonts w:ascii="メイリオ" w:eastAsia="メイリオ" w:hAnsi="メイリオ" w:cs="メイリオ" w:hint="eastAsia"/>
          <w:kern w:val="0"/>
          <w:sz w:val="21"/>
          <w:szCs w:val="21"/>
          <w:u w:val="single"/>
        </w:rPr>
        <w:t xml:space="preserve">　　　</w:t>
      </w:r>
      <w:r w:rsidRPr="0032209E">
        <w:rPr>
          <w:rFonts w:ascii="メイリオ" w:eastAsia="メイリオ" w:hAnsi="メイリオ" w:cs="メイリオ" w:hint="eastAsia"/>
          <w:kern w:val="0"/>
          <w:sz w:val="21"/>
          <w:szCs w:val="21"/>
        </w:rPr>
        <w:t>年</w:t>
      </w:r>
      <w:r w:rsidRPr="0032209E">
        <w:rPr>
          <w:rFonts w:ascii="メイリオ" w:eastAsia="メイリオ" w:hAnsi="メイリオ" w:cs="メイリオ" w:hint="eastAsia"/>
          <w:kern w:val="0"/>
          <w:sz w:val="21"/>
          <w:szCs w:val="21"/>
          <w:u w:val="single"/>
        </w:rPr>
        <w:t xml:space="preserve">　</w:t>
      </w:r>
      <w:r w:rsidR="00FC255B">
        <w:rPr>
          <w:rFonts w:ascii="メイリオ" w:eastAsia="メイリオ" w:hAnsi="メイリオ" w:cs="メイリオ" w:hint="eastAsia"/>
          <w:kern w:val="0"/>
          <w:sz w:val="21"/>
          <w:szCs w:val="21"/>
          <w:u w:val="single"/>
        </w:rPr>
        <w:t xml:space="preserve">　</w:t>
      </w:r>
      <w:r w:rsidRPr="0032209E">
        <w:rPr>
          <w:rFonts w:ascii="メイリオ" w:eastAsia="メイリオ" w:hAnsi="メイリオ" w:cs="メイリオ" w:hint="eastAsia"/>
          <w:kern w:val="0"/>
          <w:sz w:val="21"/>
          <w:szCs w:val="21"/>
          <w:u w:val="single"/>
        </w:rPr>
        <w:t xml:space="preserve">　</w:t>
      </w:r>
      <w:r w:rsidRPr="0032209E">
        <w:rPr>
          <w:rFonts w:ascii="メイリオ" w:eastAsia="メイリオ" w:hAnsi="メイリオ" w:cs="メイリオ" w:hint="eastAsia"/>
          <w:kern w:val="0"/>
          <w:sz w:val="21"/>
          <w:szCs w:val="21"/>
        </w:rPr>
        <w:t>月</w:t>
      </w:r>
      <w:r w:rsidRPr="0032209E">
        <w:rPr>
          <w:rFonts w:ascii="メイリオ" w:eastAsia="メイリオ" w:hAnsi="メイリオ" w:cs="メイリオ" w:hint="eastAsia"/>
          <w:kern w:val="0"/>
          <w:sz w:val="21"/>
          <w:szCs w:val="21"/>
          <w:u w:val="single"/>
        </w:rPr>
        <w:t xml:space="preserve">　</w:t>
      </w:r>
      <w:r w:rsidR="00FC255B">
        <w:rPr>
          <w:rFonts w:ascii="メイリオ" w:eastAsia="メイリオ" w:hAnsi="メイリオ" w:cs="メイリオ" w:hint="eastAsia"/>
          <w:kern w:val="0"/>
          <w:sz w:val="21"/>
          <w:szCs w:val="21"/>
          <w:u w:val="single"/>
        </w:rPr>
        <w:t xml:space="preserve">　</w:t>
      </w:r>
      <w:r w:rsidRPr="0032209E">
        <w:rPr>
          <w:rFonts w:ascii="メイリオ" w:eastAsia="メイリオ" w:hAnsi="メイリオ" w:cs="メイリオ" w:hint="eastAsia"/>
          <w:kern w:val="0"/>
          <w:sz w:val="21"/>
          <w:szCs w:val="21"/>
          <w:u w:val="single"/>
        </w:rPr>
        <w:t xml:space="preserve">　</w:t>
      </w:r>
      <w:r w:rsidRPr="0032209E"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日　</w:t>
      </w:r>
    </w:p>
    <w:sectPr w:rsidR="0032209E" w:rsidRPr="0032209E" w:rsidSect="00A55E33">
      <w:pgSz w:w="11900" w:h="16840" w:code="9"/>
      <w:pgMar w:top="567" w:right="1418" w:bottom="737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EDAA" w14:textId="77777777" w:rsidR="004F484A" w:rsidRDefault="004F484A" w:rsidP="00093253">
      <w:r>
        <w:separator/>
      </w:r>
    </w:p>
  </w:endnote>
  <w:endnote w:type="continuationSeparator" w:id="0">
    <w:p w14:paraId="6F9CFBAE" w14:textId="77777777" w:rsidR="004F484A" w:rsidRDefault="004F484A" w:rsidP="0009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iraMaruPro-W4">
    <w:altName w:val="しねきゃぷしょ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F738" w14:textId="77777777" w:rsidR="004F484A" w:rsidRDefault="004F484A" w:rsidP="00093253">
      <w:r>
        <w:separator/>
      </w:r>
    </w:p>
  </w:footnote>
  <w:footnote w:type="continuationSeparator" w:id="0">
    <w:p w14:paraId="07DEC5BD" w14:textId="77777777" w:rsidR="004F484A" w:rsidRDefault="004F484A" w:rsidP="00093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" w15:restartNumberingAfterBreak="0">
    <w:nsid w:val="0000000C"/>
    <w:multiLevelType w:val="singleLevel"/>
    <w:tmpl w:val="0000000C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abstractNum w:abstractNumId="2" w15:restartNumberingAfterBreak="0">
    <w:nsid w:val="0000000D"/>
    <w:multiLevelType w:val="singleLevel"/>
    <w:tmpl w:val="0000000D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238E26CE"/>
    <w:multiLevelType w:val="hybridMultilevel"/>
    <w:tmpl w:val="CC8C9878"/>
    <w:lvl w:ilvl="0" w:tplc="DACA17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8535E5"/>
    <w:multiLevelType w:val="hybridMultilevel"/>
    <w:tmpl w:val="195AEC4E"/>
    <w:lvl w:ilvl="0" w:tplc="20FEFB3E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7846EC"/>
    <w:multiLevelType w:val="hybridMultilevel"/>
    <w:tmpl w:val="BF78D17A"/>
    <w:lvl w:ilvl="0" w:tplc="F2EE3B98">
      <w:start w:val="5"/>
      <w:numFmt w:val="bullet"/>
      <w:lvlText w:val="年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77B06119"/>
    <w:multiLevelType w:val="hybridMultilevel"/>
    <w:tmpl w:val="3D42783C"/>
    <w:lvl w:ilvl="0" w:tplc="D4B82DCC">
      <w:numFmt w:val="bullet"/>
      <w:suff w:val="space"/>
      <w:lvlText w:val="◇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CBD2FB9"/>
    <w:multiLevelType w:val="hybridMultilevel"/>
    <w:tmpl w:val="0A8E28FA"/>
    <w:lvl w:ilvl="0" w:tplc="4506645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HiraMaruPro-W4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4F4AD2"/>
    <w:multiLevelType w:val="hybridMultilevel"/>
    <w:tmpl w:val="8BA849A8"/>
    <w:lvl w:ilvl="0" w:tplc="355EB412">
      <w:start w:val="1952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8711496">
    <w:abstractNumId w:val="6"/>
  </w:num>
  <w:num w:numId="2" w16cid:durableId="1743943905">
    <w:abstractNumId w:val="8"/>
  </w:num>
  <w:num w:numId="3" w16cid:durableId="1578513134">
    <w:abstractNumId w:val="3"/>
  </w:num>
  <w:num w:numId="4" w16cid:durableId="1328511736">
    <w:abstractNumId w:val="0"/>
    <w:lvlOverride w:ilvl="0">
      <w:startOverride w:val="1"/>
    </w:lvlOverride>
  </w:num>
  <w:num w:numId="5" w16cid:durableId="1392343127">
    <w:abstractNumId w:val="1"/>
    <w:lvlOverride w:ilvl="0">
      <w:startOverride w:val="2"/>
    </w:lvlOverride>
  </w:num>
  <w:num w:numId="6" w16cid:durableId="1211915025">
    <w:abstractNumId w:val="2"/>
    <w:lvlOverride w:ilvl="0">
      <w:startOverride w:val="1"/>
    </w:lvlOverride>
  </w:num>
  <w:num w:numId="7" w16cid:durableId="1539079440">
    <w:abstractNumId w:val="4"/>
  </w:num>
  <w:num w:numId="8" w16cid:durableId="1990861036">
    <w:abstractNumId w:val="7"/>
  </w:num>
  <w:num w:numId="9" w16cid:durableId="1476143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66F"/>
    <w:rsid w:val="00060910"/>
    <w:rsid w:val="000677FB"/>
    <w:rsid w:val="00073E1F"/>
    <w:rsid w:val="00085084"/>
    <w:rsid w:val="00093253"/>
    <w:rsid w:val="00095EF1"/>
    <w:rsid w:val="000D10D7"/>
    <w:rsid w:val="000F3343"/>
    <w:rsid w:val="00100968"/>
    <w:rsid w:val="00116903"/>
    <w:rsid w:val="0012274F"/>
    <w:rsid w:val="00127783"/>
    <w:rsid w:val="001423EB"/>
    <w:rsid w:val="00164F7B"/>
    <w:rsid w:val="001764AA"/>
    <w:rsid w:val="001939AC"/>
    <w:rsid w:val="001D01AB"/>
    <w:rsid w:val="001D0537"/>
    <w:rsid w:val="001D27A5"/>
    <w:rsid w:val="001F2343"/>
    <w:rsid w:val="001F6AD9"/>
    <w:rsid w:val="001F6FE8"/>
    <w:rsid w:val="00234FEA"/>
    <w:rsid w:val="002610AA"/>
    <w:rsid w:val="00266383"/>
    <w:rsid w:val="002750E8"/>
    <w:rsid w:val="00276D11"/>
    <w:rsid w:val="002900EE"/>
    <w:rsid w:val="002C3985"/>
    <w:rsid w:val="002C7EBB"/>
    <w:rsid w:val="002E6EDE"/>
    <w:rsid w:val="002F19DB"/>
    <w:rsid w:val="003110C4"/>
    <w:rsid w:val="00316BF0"/>
    <w:rsid w:val="0032209E"/>
    <w:rsid w:val="00350DE4"/>
    <w:rsid w:val="00381C88"/>
    <w:rsid w:val="00385A5A"/>
    <w:rsid w:val="003862F1"/>
    <w:rsid w:val="003965C4"/>
    <w:rsid w:val="003A38A1"/>
    <w:rsid w:val="003C137B"/>
    <w:rsid w:val="003D4F5B"/>
    <w:rsid w:val="003E233F"/>
    <w:rsid w:val="003E4276"/>
    <w:rsid w:val="004256A2"/>
    <w:rsid w:val="004468A4"/>
    <w:rsid w:val="004540CD"/>
    <w:rsid w:val="004668F3"/>
    <w:rsid w:val="00484B69"/>
    <w:rsid w:val="00485CA7"/>
    <w:rsid w:val="004B6CE2"/>
    <w:rsid w:val="004B6DC5"/>
    <w:rsid w:val="004D1828"/>
    <w:rsid w:val="004F484A"/>
    <w:rsid w:val="00500370"/>
    <w:rsid w:val="00521B50"/>
    <w:rsid w:val="00554F2F"/>
    <w:rsid w:val="00573626"/>
    <w:rsid w:val="00581FD7"/>
    <w:rsid w:val="005B1DD1"/>
    <w:rsid w:val="0060403E"/>
    <w:rsid w:val="00613CB4"/>
    <w:rsid w:val="006211F8"/>
    <w:rsid w:val="00624A42"/>
    <w:rsid w:val="006445D9"/>
    <w:rsid w:val="006514A3"/>
    <w:rsid w:val="006522FF"/>
    <w:rsid w:val="00655054"/>
    <w:rsid w:val="00673EF2"/>
    <w:rsid w:val="00683DA5"/>
    <w:rsid w:val="0069176E"/>
    <w:rsid w:val="00695FA5"/>
    <w:rsid w:val="006C3B83"/>
    <w:rsid w:val="006D0770"/>
    <w:rsid w:val="006D4F39"/>
    <w:rsid w:val="006F3C87"/>
    <w:rsid w:val="00714796"/>
    <w:rsid w:val="007205A0"/>
    <w:rsid w:val="007252CF"/>
    <w:rsid w:val="00732F49"/>
    <w:rsid w:val="00733C30"/>
    <w:rsid w:val="00752E61"/>
    <w:rsid w:val="00757C55"/>
    <w:rsid w:val="00796C60"/>
    <w:rsid w:val="007A3222"/>
    <w:rsid w:val="007C0C1C"/>
    <w:rsid w:val="007C3A68"/>
    <w:rsid w:val="007E3C4B"/>
    <w:rsid w:val="007F4ED9"/>
    <w:rsid w:val="0080064D"/>
    <w:rsid w:val="0082384B"/>
    <w:rsid w:val="00830DA4"/>
    <w:rsid w:val="00842DB4"/>
    <w:rsid w:val="00865DB1"/>
    <w:rsid w:val="008A4ED8"/>
    <w:rsid w:val="008C0F04"/>
    <w:rsid w:val="008D0A69"/>
    <w:rsid w:val="008D30EB"/>
    <w:rsid w:val="008F29D4"/>
    <w:rsid w:val="00901ABD"/>
    <w:rsid w:val="009218CE"/>
    <w:rsid w:val="00927BB7"/>
    <w:rsid w:val="009503F3"/>
    <w:rsid w:val="00955092"/>
    <w:rsid w:val="0095594B"/>
    <w:rsid w:val="009620C6"/>
    <w:rsid w:val="00976315"/>
    <w:rsid w:val="00977BF1"/>
    <w:rsid w:val="009B1CD9"/>
    <w:rsid w:val="009B2834"/>
    <w:rsid w:val="00A1165A"/>
    <w:rsid w:val="00A23688"/>
    <w:rsid w:val="00A54C09"/>
    <w:rsid w:val="00A55E33"/>
    <w:rsid w:val="00A96248"/>
    <w:rsid w:val="00AA1C37"/>
    <w:rsid w:val="00AA4862"/>
    <w:rsid w:val="00AA720D"/>
    <w:rsid w:val="00AF4224"/>
    <w:rsid w:val="00B31FA4"/>
    <w:rsid w:val="00B34DE8"/>
    <w:rsid w:val="00B615F0"/>
    <w:rsid w:val="00B6640E"/>
    <w:rsid w:val="00B853F0"/>
    <w:rsid w:val="00BB15D0"/>
    <w:rsid w:val="00BB1BA7"/>
    <w:rsid w:val="00BB4D92"/>
    <w:rsid w:val="00BB6501"/>
    <w:rsid w:val="00BC3C70"/>
    <w:rsid w:val="00BD533D"/>
    <w:rsid w:val="00BF0013"/>
    <w:rsid w:val="00BF23FE"/>
    <w:rsid w:val="00BF5FD7"/>
    <w:rsid w:val="00C07845"/>
    <w:rsid w:val="00C14A22"/>
    <w:rsid w:val="00C1766F"/>
    <w:rsid w:val="00C24C84"/>
    <w:rsid w:val="00C27A1D"/>
    <w:rsid w:val="00C52E23"/>
    <w:rsid w:val="00C64FC5"/>
    <w:rsid w:val="00C66BF5"/>
    <w:rsid w:val="00C706FE"/>
    <w:rsid w:val="00CB1C93"/>
    <w:rsid w:val="00CB4E6B"/>
    <w:rsid w:val="00CD54B6"/>
    <w:rsid w:val="00CD6DA9"/>
    <w:rsid w:val="00CF1C3F"/>
    <w:rsid w:val="00CF7E22"/>
    <w:rsid w:val="00D2191A"/>
    <w:rsid w:val="00D45BE4"/>
    <w:rsid w:val="00D535DA"/>
    <w:rsid w:val="00D65809"/>
    <w:rsid w:val="00D77470"/>
    <w:rsid w:val="00D8382A"/>
    <w:rsid w:val="00D84289"/>
    <w:rsid w:val="00D84E70"/>
    <w:rsid w:val="00D87DB7"/>
    <w:rsid w:val="00DA7E72"/>
    <w:rsid w:val="00DF2670"/>
    <w:rsid w:val="00E0350C"/>
    <w:rsid w:val="00E23E81"/>
    <w:rsid w:val="00E259E7"/>
    <w:rsid w:val="00EC2188"/>
    <w:rsid w:val="00EC3CB8"/>
    <w:rsid w:val="00EC5B93"/>
    <w:rsid w:val="00ED0EF7"/>
    <w:rsid w:val="00EF4A2C"/>
    <w:rsid w:val="00F02065"/>
    <w:rsid w:val="00F76FE1"/>
    <w:rsid w:val="00F851CD"/>
    <w:rsid w:val="00FB1424"/>
    <w:rsid w:val="00FC255B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C707950"/>
  <w15:docId w15:val="{6FBAADE8-5D7B-4C02-916B-D7B3C2B7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BF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4C10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24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4C10"/>
    <w:rPr>
      <w:kern w:val="2"/>
      <w:sz w:val="24"/>
      <w:szCs w:val="24"/>
    </w:rPr>
  </w:style>
  <w:style w:type="character" w:styleId="a7">
    <w:name w:val="Hyperlink"/>
    <w:uiPriority w:val="99"/>
    <w:rsid w:val="00316BF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917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Strong"/>
    <w:uiPriority w:val="22"/>
    <w:qFormat/>
    <w:rsid w:val="0069176E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624A42"/>
  </w:style>
  <w:style w:type="character" w:customStyle="1" w:styleId="aa">
    <w:name w:val="日付 (文字)"/>
    <w:link w:val="a9"/>
    <w:uiPriority w:val="99"/>
    <w:semiHidden/>
    <w:rsid w:val="00624A42"/>
    <w:rPr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8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4E7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5736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4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9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416</Words>
  <Characters>458</Characters>
  <Application>Microsoft Office Word</Application>
  <DocSecurity>0</DocSecurity>
  <Lines>57</Lines>
  <Paragraphs>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greens</dc:creator>
  <cp:lastModifiedBy>グリーンズジャパン 緑の党</cp:lastModifiedBy>
  <cp:revision>5</cp:revision>
  <cp:lastPrinted>2026-06-15T05:31:00Z</cp:lastPrinted>
  <dcterms:created xsi:type="dcterms:W3CDTF">2025-07-25T02:48:00Z</dcterms:created>
  <dcterms:modified xsi:type="dcterms:W3CDTF">2026-06-15T05:51:00Z</dcterms:modified>
</cp:coreProperties>
</file>